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voices of  change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determined and unwilling to change their opinions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policy of keeping one group of people apart from another and treating them differently, especially, because of race, sex,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that something exists, or understanding of a situation or subject at the present time based on information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result that your plans or actions are intended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tell somebody what you think is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public expression of opinion by holding meetings and processions, showing placards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brave enough to do something difficult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unfair and unreasonable opinion or feeling, especially when formed without enough thought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the world's weather, in particular the fact that it is believed to be getting warmer as a result of human activity increasing the level of carbon dioxide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fact of not treating people in an equal way, or of being morally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protect someone or something against attack or criticism; to speak in favor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socially valuable principle that is strongly supported by some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signed by a large number of people demanding or asking for some action from the government or another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voices of  change - Crossword</dc:title>
  <dcterms:created xsi:type="dcterms:W3CDTF">2021-10-11T22:40:32Z</dcterms:created>
  <dcterms:modified xsi:type="dcterms:W3CDTF">2021-10-11T22:40:32Z</dcterms:modified>
</cp:coreProperties>
</file>