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Youngboy Cross 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Swerrvin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mama Slime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song did he come up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wanna tell the world about yah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Realer than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Aloha Ah Yes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mood changed when you walked through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Many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Youngboy Cross Word Puzzel</dc:title>
  <dcterms:created xsi:type="dcterms:W3CDTF">2021-10-11T22:40:20Z</dcterms:created>
  <dcterms:modified xsi:type="dcterms:W3CDTF">2021-10-11T22:40:20Z</dcterms:modified>
</cp:coreProperties>
</file>