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gathered this on the shore of a glacial lake in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purple bottle is our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need more 2 player versions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Gotta rub all the knots out. _________________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We'll need chairs if we want somewhere to sit, like we did on the side of the road in New Zealand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we head home, if you'd like, we could have a lunch like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probably won't have service out there.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campfire classic treat (without the apostrophe)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We've talked about making these for breakfast for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may want to pack your ____________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probably should bring one of these from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your favorite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isn't coming with us because it's made of ice cream, but we'll pick it up before we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Birthday</dc:title>
  <dcterms:created xsi:type="dcterms:W3CDTF">2021-10-11T22:40:59Z</dcterms:created>
  <dcterms:modified xsi:type="dcterms:W3CDTF">2021-10-11T22:40:59Z</dcterms:modified>
</cp:coreProperties>
</file>