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Birthday Present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180 inches is how many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Arthur Blank owns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translation of the Spanish word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of brotherly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video, card, and board are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times seven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sung "cant feel my face"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37th most populated city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 as the pigskin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the yellow jacketsq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plane, train, sports, speeding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Won the superbowl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9th month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Birthday Present </dc:title>
  <dcterms:created xsi:type="dcterms:W3CDTF">2021-10-11T22:41:04Z</dcterms:created>
  <dcterms:modified xsi:type="dcterms:W3CDTF">2021-10-11T22:41:04Z</dcterms:modified>
</cp:coreProperties>
</file>