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Body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inhales oxygen and exhales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everything that your body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platlets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sends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your body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carries food from mouth to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gives your body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column of nerve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body's control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sends blood to all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 down and absorbs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tube like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energy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facial organ that air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oxygen from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206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digestion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breaks down food into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pumping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windpipe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Body System</dc:title>
  <dcterms:created xsi:type="dcterms:W3CDTF">2021-10-11T22:39:53Z</dcterms:created>
  <dcterms:modified xsi:type="dcterms:W3CDTF">2021-10-11T22:39:53Z</dcterms:modified>
</cp:coreProperties>
</file>