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Your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Churns and digests your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 that filters waste products in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use your ______ 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use your _______ to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use your _______ to throw a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Filters toxins, absorbs nutrients from the bloodstream, makes proteins,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place where digestion starts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noses do you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use your ______ to bend your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use your _______ to pump blood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use your ______ to bend your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Absorbs nutrients from your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use your _______ to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hand has five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use ________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use your ________ to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Your foot has five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Body</dc:title>
  <dcterms:created xsi:type="dcterms:W3CDTF">2021-10-11T22:40:39Z</dcterms:created>
  <dcterms:modified xsi:type="dcterms:W3CDTF">2021-10-11T22:40:39Z</dcterms:modified>
</cp:coreProperties>
</file>