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lower arm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lower leg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finger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bone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leg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Bones</dc:title>
  <dcterms:created xsi:type="dcterms:W3CDTF">2021-10-11T22:41:08Z</dcterms:created>
  <dcterms:modified xsi:type="dcterms:W3CDTF">2021-10-11T22:41:08Z</dcterms:modified>
</cp:coreProperties>
</file>