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Your Bookyear in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Your Bookyear in Words</dc:title>
  <dcterms:created xsi:type="dcterms:W3CDTF">2021-12-16T03:47:12Z</dcterms:created>
  <dcterms:modified xsi:type="dcterms:W3CDTF">2021-12-16T03:47:12Z</dcterms:modified>
</cp:coreProperties>
</file>