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cerebellum    </w:t>
      </w:r>
      <w:r>
        <w:t xml:space="preserve">   cerebrum    </w:t>
      </w:r>
      <w:r>
        <w:t xml:space="preserve">   feeling    </w:t>
      </w:r>
      <w:r>
        <w:t xml:space="preserve">   Five Senses    </w:t>
      </w:r>
      <w:r>
        <w:t xml:space="preserve">   healthy    </w:t>
      </w:r>
      <w:r>
        <w:t xml:space="preserve">   hearing    </w:t>
      </w:r>
      <w:r>
        <w:t xml:space="preserve">   learn    </w:t>
      </w:r>
      <w:r>
        <w:t xml:space="preserve">   Memory    </w:t>
      </w:r>
      <w:r>
        <w:t xml:space="preserve">   nerves    </w:t>
      </w:r>
      <w:r>
        <w:t xml:space="preserve">   organs    </w:t>
      </w:r>
      <w:r>
        <w:t xml:space="preserve">   Remember    </w:t>
      </w:r>
      <w:r>
        <w:t xml:space="preserve">   Seeing    </w:t>
      </w:r>
      <w:r>
        <w:t xml:space="preserve">   skull    </w:t>
      </w:r>
      <w:r>
        <w:t xml:space="preserve">   smelling    </w:t>
      </w:r>
      <w:r>
        <w:t xml:space="preserve">   taste    </w:t>
      </w:r>
      <w:r>
        <w:t xml:space="preserve">   thinking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Brain</dc:title>
  <dcterms:created xsi:type="dcterms:W3CDTF">2021-10-11T22:40:18Z</dcterms:created>
  <dcterms:modified xsi:type="dcterms:W3CDTF">2021-10-11T22:40:18Z</dcterms:modified>
</cp:coreProperties>
</file>