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Your Brain on Music!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Dopamine    </w:t>
      </w:r>
      <w:r>
        <w:t xml:space="preserve">   Hippocampus    </w:t>
      </w:r>
      <w:r>
        <w:t xml:space="preserve">   Hypothalamus    </w:t>
      </w:r>
      <w:r>
        <w:t xml:space="preserve">   Music    </w:t>
      </w:r>
      <w:r>
        <w:t xml:space="preserve">   Emotions    </w:t>
      </w:r>
      <w:r>
        <w:t xml:space="preserve">   Limbic    </w:t>
      </w:r>
      <w:r>
        <w:t xml:space="preserve">   Frontal    </w:t>
      </w:r>
      <w:r>
        <w:t xml:space="preserve">   Parietal    </w:t>
      </w:r>
      <w:r>
        <w:t xml:space="preserve">   Temporal    </w:t>
      </w:r>
      <w:r>
        <w:t xml:space="preserve">   Occipital    </w:t>
      </w:r>
      <w:r>
        <w:t xml:space="preserve">   Cerebellum    </w:t>
      </w:r>
      <w:r>
        <w:t xml:space="preserve">   Brain    </w:t>
      </w:r>
      <w:r>
        <w:t xml:space="preserve">   Amygdala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Brain on Music!</dc:title>
  <dcterms:created xsi:type="dcterms:W3CDTF">2021-10-11T22:40:09Z</dcterms:created>
  <dcterms:modified xsi:type="dcterms:W3CDTF">2021-10-11T22:40:09Z</dcterms:modified>
</cp:coreProperties>
</file>