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Destination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Keats poem celebrating current season (2,6)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Hotel New...... 1981 John Irving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of Henry VIII and Catherine of Aragon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Legendary King, but poor baker (6,3,5)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Emma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that necessitates scratching, we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church of a diocese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Saint of hemarroids?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Red Riding Hood would do well to avoid this bishop's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of pressing clothes, perhaps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Joanna Lumley's favourite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Chalk hills in the south of England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Colloquially, there's trouble at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and future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Hair (anagram)  - street performance festival (3,4)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Destination</dc:title>
  <dcterms:created xsi:type="dcterms:W3CDTF">2021-10-11T22:41:25Z</dcterms:created>
  <dcterms:modified xsi:type="dcterms:W3CDTF">2021-10-11T22:41:25Z</dcterms:modified>
</cp:coreProperties>
</file>