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Your Digital Foundation: Chapter 1 - Hardware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smallest dot a screen can display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Measurement of the total number of pixels in a screen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 printers are printers that can also copy, scan, &amp;/or fax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Internal storage device replacing older &amp; slower HDD's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Everything residing inside the device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print wirelessly from an IOS device use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software that allows the operating system to communicate with hardware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Data that is represented by 0's &amp; 1's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primary input device for mobile devices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hardware device that can read or write data from a specific type of media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 printers use cartridges of powdered toner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Fingerprint &amp; retina scanners are _________ devices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Temporary storage is also called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Hardware that keeps its data even when the power is turned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Basic commands such as tap, tap-and-hold, double-tap, swipe, pinch, &amp; zoom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 printers use cartridges of liquid 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If you need to print form multiple computers or devices use a _____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hard disk drive is commonly called a ______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hardware responsible for processing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external hardware device is also called a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Digital Foundation: Chapter 1 - Hardware</dc:title>
  <dcterms:created xsi:type="dcterms:W3CDTF">2021-10-11T22:41:22Z</dcterms:created>
  <dcterms:modified xsi:type="dcterms:W3CDTF">2021-10-11T22:41:22Z</dcterms:modified>
</cp:coreProperties>
</file>