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Your Favorite Crossword 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of my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we've seen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 + you against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 -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first kiss was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Sal, Q, Murr,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connection between people or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 word for "Novio"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made this food for our 2nd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we're 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 we started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Books=Me, ?=You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Taste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letters in your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flowers you've gotten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Favorite Crossword Ever</dc:title>
  <dcterms:created xsi:type="dcterms:W3CDTF">2021-10-11T22:40:58Z</dcterms:created>
  <dcterms:modified xsi:type="dcterms:W3CDTF">2021-10-11T22:40:58Z</dcterms:modified>
</cp:coreProperties>
</file>