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First Few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cope    </w:t>
      </w:r>
      <w:r>
        <w:t xml:space="preserve">   schedule    </w:t>
      </w:r>
      <w:r>
        <w:t xml:space="preserve">   changes    </w:t>
      </w:r>
      <w:r>
        <w:t xml:space="preserve">   balance    </w:t>
      </w:r>
      <w:r>
        <w:t xml:space="preserve">   organize    </w:t>
      </w:r>
      <w:r>
        <w:t xml:space="preserve">   optimistic    </w:t>
      </w:r>
      <w:r>
        <w:t xml:space="preserve">   action plan    </w:t>
      </w:r>
      <w:r>
        <w:t xml:space="preserve">   self help    </w:t>
      </w:r>
      <w:r>
        <w:t xml:space="preserve">   readjusting    </w:t>
      </w:r>
      <w:r>
        <w:t xml:space="preserve">   structure    </w:t>
      </w:r>
      <w:r>
        <w:t xml:space="preserve">   plan    </w:t>
      </w:r>
      <w:r>
        <w:t xml:space="preserve">   support    </w:t>
      </w:r>
      <w:r>
        <w:t xml:space="preserve">   positive outlets    </w:t>
      </w:r>
      <w:r>
        <w:t xml:space="preserve">   consequences    </w:t>
      </w:r>
      <w:r>
        <w:t xml:space="preserve">   temptations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First Few Days</dc:title>
  <dcterms:created xsi:type="dcterms:W3CDTF">2021-10-11T22:41:10Z</dcterms:created>
  <dcterms:modified xsi:type="dcterms:W3CDTF">2021-10-11T22:41:10Z</dcterms:modified>
</cp:coreProperties>
</file>