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General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imaginary 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large land mass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Pink water bird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world’s largest flightless bird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crunchy, dry, and sometimes salty biscuit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where earth and sky meets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can wield magic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intelligent person who is often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used for hatching chickens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 and snow mixed together and rains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mythical Australian creature is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car that is mostly used in drag racing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sent to jail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Chihuahua is a kind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edges of a postage stamp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optical illusion sometimes seen in the desert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relates to the birth of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that is used to keep birds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is spelled the same way backwards and forwards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New Zealand mythical creature?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General knowledge </dc:title>
  <dcterms:created xsi:type="dcterms:W3CDTF">2021-10-11T22:41:10Z</dcterms:created>
  <dcterms:modified xsi:type="dcterms:W3CDTF">2021-10-11T22:41:10Z</dcterms:modified>
</cp:coreProperties>
</file>