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Happiness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At Ease    </w:t>
      </w:r>
      <w:r>
        <w:t xml:space="preserve">   Confidence    </w:t>
      </w:r>
      <w:r>
        <w:t xml:space="preserve">   Delighted    </w:t>
      </w:r>
      <w:r>
        <w:t xml:space="preserve">   Focused    </w:t>
      </w:r>
      <w:r>
        <w:t xml:space="preserve">   Important    </w:t>
      </w:r>
      <w:r>
        <w:t xml:space="preserve">   Inner Peace    </w:t>
      </w:r>
      <w:r>
        <w:t xml:space="preserve">   Inspired    </w:t>
      </w:r>
      <w:r>
        <w:t xml:space="preserve">   Joy    </w:t>
      </w:r>
      <w:r>
        <w:t xml:space="preserve">   Liberated    </w:t>
      </w:r>
      <w:r>
        <w:t xml:space="preserve">   Relaxed    </w:t>
      </w:r>
      <w:r>
        <w:t xml:space="preserve">   Responsibility    </w:t>
      </w:r>
      <w:r>
        <w:t xml:space="preserve">   Self-Care    </w:t>
      </w:r>
      <w:r>
        <w:t xml:space="preserve">   Self-Exploration    </w:t>
      </w:r>
      <w:r>
        <w:t xml:space="preserve">   Worthy    </w:t>
      </w:r>
      <w:r>
        <w:t xml:space="preserve">   You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Happiness </dc:title>
  <dcterms:created xsi:type="dcterms:W3CDTF">2021-10-12T21:04:54Z</dcterms:created>
  <dcterms:modified xsi:type="dcterms:W3CDTF">2021-10-12T21:04:54Z</dcterms:modified>
</cp:coreProperties>
</file>