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Health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complication of consistent elevated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complication of diabetes that effect a bean shaped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represent the amount of pressure on artery walls when heart is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codition in whch the pancreas produces little or no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glucose under 60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blood sugar is high but not too high for type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condition that affects the way the body processes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glucose of greater than 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consistent elevation of systolic and diastolic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 amount of pressure exerted on artery walls when heart pumps blood  out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Health Matters</dc:title>
  <dcterms:created xsi:type="dcterms:W3CDTF">2021-10-11T22:40:59Z</dcterms:created>
  <dcterms:modified xsi:type="dcterms:W3CDTF">2021-10-11T22:40:59Z</dcterms:modified>
</cp:coreProperties>
</file>