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Health Word Scramble</w:t>
      </w:r>
    </w:p>
    <w:p>
      <w:pPr>
        <w:pStyle w:val="Questions"/>
      </w:pPr>
      <w:r>
        <w:t xml:space="preserve">1. IKLM AND RSLENVTAETIA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GSNIRA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CATDEORHSARYB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REICNSTMTNUORI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OTTMIRNCNURASE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EAVBEGELTS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EYRENG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IDET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IUOITNRNT SFCTA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HLAETH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LICROASE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AMISITNV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NASRT FAT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IOLS DNA TSAF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LDIYA EULAV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SRUITF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OODF GUIED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YGLRALE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Health Word Scramble</dc:title>
  <dcterms:created xsi:type="dcterms:W3CDTF">2021-10-11T22:41:03Z</dcterms:created>
  <dcterms:modified xsi:type="dcterms:W3CDTF">2021-10-11T22:41:03Z</dcterms:modified>
</cp:coreProperties>
</file>