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Your Hospital Stay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bedside report    </w:t>
      </w:r>
      <w:r>
        <w:t xml:space="preserve">   call light    </w:t>
      </w:r>
      <w:r>
        <w:t xml:space="preserve">   care plan    </w:t>
      </w:r>
      <w:r>
        <w:t xml:space="preserve">   doctor    </w:t>
      </w:r>
      <w:r>
        <w:t xml:space="preserve">   education    </w:t>
      </w:r>
      <w:r>
        <w:t xml:space="preserve">   handwashing    </w:t>
      </w:r>
      <w:r>
        <w:t xml:space="preserve">   lab    </w:t>
      </w:r>
      <w:r>
        <w:t xml:space="preserve">   medicine    </w:t>
      </w:r>
      <w:r>
        <w:t xml:space="preserve">   name band    </w:t>
      </w:r>
      <w:r>
        <w:t xml:space="preserve">   nurse    </w:t>
      </w:r>
      <w:r>
        <w:t xml:space="preserve">   pain scale    </w:t>
      </w:r>
      <w:r>
        <w:t xml:space="preserve">   privacy    </w:t>
      </w:r>
      <w:r>
        <w:t xml:space="preserve">   quiet time    </w:t>
      </w:r>
      <w:r>
        <w:t xml:space="preserve">   responsibilities    </w:t>
      </w:r>
      <w:r>
        <w:t xml:space="preserve">   rights    </w:t>
      </w:r>
      <w:r>
        <w:t xml:space="preserve">   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Hospital Stay</dc:title>
  <dcterms:created xsi:type="dcterms:W3CDTF">2021-10-11T22:40:07Z</dcterms:created>
  <dcterms:modified xsi:type="dcterms:W3CDTF">2021-10-11T22:40:07Z</dcterms:modified>
</cp:coreProperties>
</file>