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House and Your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laundry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House and Your City</dc:title>
  <dcterms:created xsi:type="dcterms:W3CDTF">2021-10-11T22:40:36Z</dcterms:created>
  <dcterms:modified xsi:type="dcterms:W3CDTF">2021-10-11T22:40:36Z</dcterms:modified>
</cp:coreProperties>
</file>