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Identity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secure    </w:t>
      </w:r>
      <w:r>
        <w:t xml:space="preserve">   delightful    </w:t>
      </w:r>
      <w:r>
        <w:t xml:space="preserve">   wonderful    </w:t>
      </w:r>
      <w:r>
        <w:t xml:space="preserve">   new    </w:t>
      </w:r>
      <w:r>
        <w:t xml:space="preserve">   whole    </w:t>
      </w:r>
      <w:r>
        <w:t xml:space="preserve">   bold    </w:t>
      </w:r>
      <w:r>
        <w:t xml:space="preserve">   saint    </w:t>
      </w:r>
      <w:r>
        <w:t xml:space="preserve">   ambassador    </w:t>
      </w:r>
      <w:r>
        <w:t xml:space="preserve">   masterpiece    </w:t>
      </w:r>
      <w:r>
        <w:t xml:space="preserve">   adopted    </w:t>
      </w:r>
      <w:r>
        <w:t xml:space="preserve">   beloved    </w:t>
      </w:r>
      <w:r>
        <w:t xml:space="preserve">   forgiven    </w:t>
      </w:r>
      <w:r>
        <w:t xml:space="preserve">   clean    </w:t>
      </w:r>
      <w:r>
        <w:t xml:space="preserve">   free    </w:t>
      </w:r>
      <w:r>
        <w:t xml:space="preserve">   righteous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Identity in Christ</dc:title>
  <dcterms:created xsi:type="dcterms:W3CDTF">2021-10-11T22:40:33Z</dcterms:created>
  <dcterms:modified xsi:type="dcterms:W3CDTF">2021-10-11T22:40:33Z</dcterms:modified>
</cp:coreProperties>
</file>