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Mouth Shows Who You 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Kind    </w:t>
      </w:r>
      <w:r>
        <w:t xml:space="preserve">   Sees    </w:t>
      </w:r>
      <w:r>
        <w:t xml:space="preserve">   Luke    </w:t>
      </w:r>
      <w:r>
        <w:t xml:space="preserve">   Heart    </w:t>
      </w:r>
      <w:r>
        <w:t xml:space="preserve">   Love    </w:t>
      </w:r>
      <w:r>
        <w:t xml:space="preserve">   Jesus    </w:t>
      </w:r>
      <w:r>
        <w:t xml:space="preserve">   Follow    </w:t>
      </w:r>
      <w:r>
        <w:t xml:space="preserve">   Clean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Mouth Shows Who You Are</dc:title>
  <dcterms:created xsi:type="dcterms:W3CDTF">2021-10-11T22:40:20Z</dcterms:created>
  <dcterms:modified xsi:type="dcterms:W3CDTF">2021-10-11T22:40:20Z</dcterms:modified>
</cp:coreProperties>
</file>