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Next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HUI HOU    </w:t>
      </w:r>
      <w:r>
        <w:t xml:space="preserve">   AHUPUAA    </w:t>
      </w:r>
      <w:r>
        <w:t xml:space="preserve">   AINA    </w:t>
      </w:r>
      <w:r>
        <w:t xml:space="preserve">   ALOHA    </w:t>
      </w:r>
      <w:r>
        <w:t xml:space="preserve">   DOLE WHIP    </w:t>
      </w:r>
      <w:r>
        <w:t xml:space="preserve">   HONO    </w:t>
      </w:r>
      <w:r>
        <w:t xml:space="preserve">   KALUA    </w:t>
      </w:r>
      <w:r>
        <w:t xml:space="preserve">   KAPU    </w:t>
      </w:r>
      <w:r>
        <w:t xml:space="preserve">   LEI    </w:t>
      </w:r>
      <w:r>
        <w:t xml:space="preserve">   MAHALO    </w:t>
      </w:r>
      <w:r>
        <w:t xml:space="preserve">   MAKAI    </w:t>
      </w:r>
      <w:r>
        <w:t xml:space="preserve">   OHANA    </w:t>
      </w:r>
      <w:r>
        <w:t xml:space="preserve">   ONO    </w:t>
      </w:r>
      <w:r>
        <w:t xml:space="preserve">   PONO    </w:t>
      </w:r>
      <w:r>
        <w:t xml:space="preserve">   WAHINE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Next Clue</dc:title>
  <dcterms:created xsi:type="dcterms:W3CDTF">2021-10-11T22:41:01Z</dcterms:created>
  <dcterms:modified xsi:type="dcterms:W3CDTF">2021-10-11T22:41:01Z</dcterms:modified>
</cp:coreProperties>
</file>