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Rights</w:t>
      </w:r>
    </w:p>
    <w:p>
      <w:pPr>
        <w:pStyle w:val="Questions"/>
      </w:pPr>
      <w:r>
        <w:t xml:space="preserve">1. ECLNTSOIE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EAHHLT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ODCINAUTE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GLROIENI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MSTNIIOANCIIRD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IEQAYLUT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EEILFB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ALTUD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HEDIRNCL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NHAUM SGTRIH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</dc:title>
  <dcterms:created xsi:type="dcterms:W3CDTF">2021-10-11T22:40:52Z</dcterms:created>
  <dcterms:modified xsi:type="dcterms:W3CDTF">2021-10-11T22:40:52Z</dcterms:modified>
</cp:coreProperties>
</file>