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Rights as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Life    </w:t>
      </w:r>
      <w:r>
        <w:t xml:space="preserve">   Language    </w:t>
      </w:r>
      <w:r>
        <w:t xml:space="preserve">   Religion    </w:t>
      </w:r>
      <w:r>
        <w:t xml:space="preserve">   Culture    </w:t>
      </w:r>
      <w:r>
        <w:t xml:space="preserve">   Nutritious    </w:t>
      </w:r>
      <w:r>
        <w:t xml:space="preserve">   Harmful    </w:t>
      </w:r>
      <w:r>
        <w:t xml:space="preserve">   Freedom    </w:t>
      </w:r>
      <w:r>
        <w:t xml:space="preserve">   Clothing    </w:t>
      </w:r>
      <w:r>
        <w:t xml:space="preserve">   Protection    </w:t>
      </w:r>
      <w:r>
        <w:t xml:space="preserve">   Alive    </w:t>
      </w:r>
      <w:r>
        <w:t xml:space="preserve">   Opinion    </w:t>
      </w:r>
      <w:r>
        <w:t xml:space="preserve">   Identity    </w:t>
      </w:r>
      <w:r>
        <w:t xml:space="preserve">   Education    </w:t>
      </w:r>
      <w:r>
        <w:t xml:space="preserve">   Health Care    </w:t>
      </w:r>
      <w:r>
        <w:t xml:space="preserve">   Food    </w:t>
      </w:r>
      <w:r>
        <w:t xml:space="preserve">   Safety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as a Child</dc:title>
  <dcterms:created xsi:type="dcterms:W3CDTF">2021-10-11T22:41:08Z</dcterms:created>
  <dcterms:modified xsi:type="dcterms:W3CDTF">2021-10-11T22:41:08Z</dcterms:modified>
</cp:coreProperties>
</file>