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Special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Throwing Of Rose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Waited Your life To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Grooms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Brides Soul 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The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Your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Help Make This Day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Some Of Your Favorite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Grooms Soul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Been Counting Down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Were Made For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Gets You Out Of Your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Groom Wears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Best Man    </w:t>
      </w:r>
      <w:r>
        <w:t xml:space="preserve">   Maid Of Honor    </w:t>
      </w:r>
      <w:r>
        <w:t xml:space="preserve">   Rings    </w:t>
      </w:r>
      <w:r>
        <w:t xml:space="preserve">   Tuxedo    </w:t>
      </w:r>
      <w:r>
        <w:t xml:space="preserve">   Shoes    </w:t>
      </w:r>
      <w:r>
        <w:t xml:space="preserve">   Love    </w:t>
      </w:r>
      <w:r>
        <w:t xml:space="preserve">   Wedding    </w:t>
      </w:r>
      <w:r>
        <w:t xml:space="preserve">   Cake    </w:t>
      </w:r>
      <w:r>
        <w:t xml:space="preserve">   Flower Girl    </w:t>
      </w:r>
      <w:r>
        <w:t xml:space="preserve">   Guest    </w:t>
      </w:r>
      <w:r>
        <w:t xml:space="preserve">   Groom    </w:t>
      </w:r>
      <w:r>
        <w:t xml:space="preserve">   Bride    </w:t>
      </w:r>
      <w:r>
        <w:t xml:space="preserve">   Ring Boy    </w:t>
      </w:r>
      <w:r>
        <w:t xml:space="preserve">   Dress    </w:t>
      </w:r>
      <w:r>
        <w:t xml:space="preserve">   Music    </w:t>
      </w:r>
      <w:r>
        <w:t xml:space="preserve">   Rose    </w:t>
      </w:r>
      <w:r>
        <w:t xml:space="preserve">   Venue    </w:t>
      </w:r>
      <w:r>
        <w:t xml:space="preserve">   Dinner    </w:t>
      </w:r>
      <w:r>
        <w:t xml:space="preserve">   The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Special Day</dc:title>
  <dcterms:created xsi:type="dcterms:W3CDTF">2021-10-11T22:41:20Z</dcterms:created>
  <dcterms:modified xsi:type="dcterms:W3CDTF">2021-10-11T22:41:20Z</dcterms:modified>
</cp:coreProperties>
</file>