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Your Stuggle Is My Struggle?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rights students were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School in 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Whites considered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Socail Change Begins, It cannot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School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Co-Founder of third world liberation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Director of MAS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Stuggle Is My Struggle?</dc:title>
  <dcterms:created xsi:type="dcterms:W3CDTF">2021-10-11T22:40:39Z</dcterms:created>
  <dcterms:modified xsi:type="dcterms:W3CDTF">2021-10-11T22:40:39Z</dcterms:modified>
</cp:coreProperties>
</file>