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Vibe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Detached    </w:t>
      </w:r>
      <w:r>
        <w:t xml:space="preserve">   Anger    </w:t>
      </w:r>
      <w:r>
        <w:t xml:space="preserve">   Confusion    </w:t>
      </w:r>
      <w:r>
        <w:t xml:space="preserve">   Enlightened    </w:t>
      </w:r>
      <w:r>
        <w:t xml:space="preserve">   Envy    </w:t>
      </w:r>
      <w:r>
        <w:t xml:space="preserve">   Escape    </w:t>
      </w:r>
      <w:r>
        <w:t xml:space="preserve">   Exhaustion    </w:t>
      </w:r>
      <w:r>
        <w:t xml:space="preserve">   Fear    </w:t>
      </w:r>
      <w:r>
        <w:t xml:space="preserve">   Grief    </w:t>
      </w:r>
      <w:r>
        <w:t xml:space="preserve">   Happiness    </w:t>
      </w:r>
      <w:r>
        <w:t xml:space="preserve">   Heal    </w:t>
      </w:r>
      <w:r>
        <w:t xml:space="preserve">   Jealousy    </w:t>
      </w:r>
      <w:r>
        <w:t xml:space="preserve">   Joy    </w:t>
      </w:r>
      <w:r>
        <w:t xml:space="preserve">   Loss    </w:t>
      </w:r>
      <w:r>
        <w:t xml:space="preserve">   Love    </w:t>
      </w:r>
      <w:r>
        <w:t xml:space="preserve">   Nirvana    </w:t>
      </w:r>
      <w:r>
        <w:t xml:space="preserve">   Peace    </w:t>
      </w:r>
      <w:r>
        <w:t xml:space="preserve">   Power    </w:t>
      </w:r>
      <w:r>
        <w:t xml:space="preserve">   Sadness    </w:t>
      </w:r>
      <w:r>
        <w:t xml:space="preserve">   Shame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Vibe Check</dc:title>
  <dcterms:created xsi:type="dcterms:W3CDTF">2021-10-11T22:41:51Z</dcterms:created>
  <dcterms:modified xsi:type="dcterms:W3CDTF">2021-10-11T22:41:51Z</dcterms:modified>
</cp:coreProperties>
</file>