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Batteries    </w:t>
      </w:r>
      <w:r>
        <w:t xml:space="preserve">   Bed    </w:t>
      </w:r>
      <w:r>
        <w:t xml:space="preserve">   Blacking    </w:t>
      </w:r>
      <w:r>
        <w:t xml:space="preserve">   Bowthruster    </w:t>
      </w:r>
      <w:r>
        <w:t xml:space="preserve">   Cleat    </w:t>
      </w:r>
      <w:r>
        <w:t xml:space="preserve">   Dolly    </w:t>
      </w:r>
      <w:r>
        <w:t xml:space="preserve">   Electrics    </w:t>
      </w:r>
      <w:r>
        <w:t xml:space="preserve">   Galley    </w:t>
      </w:r>
      <w:r>
        <w:t xml:space="preserve">   Gunwhales    </w:t>
      </w:r>
      <w:r>
        <w:t xml:space="preserve">   Hull    </w:t>
      </w:r>
      <w:r>
        <w:t xml:space="preserve">   Ignition    </w:t>
      </w:r>
      <w:r>
        <w:t xml:space="preserve">   Ropes    </w:t>
      </w:r>
      <w:r>
        <w:t xml:space="preserve">   Stern    </w:t>
      </w:r>
      <w:r>
        <w:t xml:space="preserve">   Sterngland    </w:t>
      </w:r>
      <w:r>
        <w:t xml:space="preserve">   watertank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boat</dc:title>
  <dcterms:created xsi:type="dcterms:W3CDTF">2021-10-11T22:41:01Z</dcterms:created>
  <dcterms:modified xsi:type="dcterms:W3CDTF">2021-10-11T22:41:01Z</dcterms:modified>
</cp:coreProperties>
</file>