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fitness workout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exercise for strengthening upper arms?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3 - 4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exercise for toning the backs of the arms?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Wrist curls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Resistance training is very important for seniors.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Tricep kickbacks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training will help to keep seniors strong.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help to make your wrists stronger?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Bicep curls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should you exercise in a 7 day period?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time should you exercise per week?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Resistance training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exercise for making your shoulders stronger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Maximum 150 minutes?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addition to cardio aerobics senior must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Calf raises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exercise for strengthening the lower leg muscles?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fitness workout</dc:title>
  <dcterms:created xsi:type="dcterms:W3CDTF">2021-10-11T22:41:44Z</dcterms:created>
  <dcterms:modified xsi:type="dcterms:W3CDTF">2021-10-11T22:41:44Z</dcterms:modified>
</cp:coreProperties>
</file>