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mission is to help your child find a bright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language    </w:t>
      </w:r>
      <w:r>
        <w:t xml:space="preserve">   rocket ship    </w:t>
      </w:r>
      <w:r>
        <w:t xml:space="preserve">   friends    </w:t>
      </w:r>
      <w:r>
        <w:t xml:space="preserve">   nurture    </w:t>
      </w:r>
      <w:r>
        <w:t xml:space="preserve">   world    </w:t>
      </w:r>
      <w:r>
        <w:t xml:space="preserve">   space    </w:t>
      </w:r>
      <w:r>
        <w:t xml:space="preserve">   growth    </w:t>
      </w:r>
      <w:r>
        <w:t xml:space="preserve">   structure    </w:t>
      </w:r>
      <w:r>
        <w:t xml:space="preserve">   saturn    </w:t>
      </w:r>
      <w:r>
        <w:t xml:space="preserve">   routine    </w:t>
      </w:r>
      <w:r>
        <w:t xml:space="preserve">   jupiter    </w:t>
      </w:r>
      <w:r>
        <w:t xml:space="preserve">   school readiness    </w:t>
      </w:r>
      <w:r>
        <w:t xml:space="preserve">   cognitive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mission is to help your child find a bright future</dc:title>
  <dcterms:created xsi:type="dcterms:W3CDTF">2021-10-11T22:40:25Z</dcterms:created>
  <dcterms:modified xsi:type="dcterms:W3CDTF">2021-10-11T22:40:25Z</dcterms:modified>
</cp:coreProperties>
</file>