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Your mom goes to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epidemic that occurred during stage 1 of the DTM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higher maternal mortality rate than other developed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Around 600 million peeps live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Nearly 1/4 of all peeps live here. This region includes: India and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years it takes a population to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portion of the Earth's surface occupied by permanant human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people are alive now than at any previous time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Females are reported missing every year in China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reflects a country's health care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highly populated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country in stage 2 of the DTM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Focuses on distinctive health threats in each stage of the demographic transition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the CDR is about the same as the CBR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of change in a society's population from low CBRs and CDRs and a low NIR to a condition of low CBRs and CDRs, a low NIR, and higher total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children a woman has in her childbearing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Virtually all population growth is concentrated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males per 100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percentage of people in a population who are either too old or too young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country in stage 3 of the DTM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mom goes to college</dc:title>
  <dcterms:created xsi:type="dcterms:W3CDTF">2021-10-11T22:41:07Z</dcterms:created>
  <dcterms:modified xsi:type="dcterms:W3CDTF">2021-10-11T22:41:07Z</dcterms:modified>
</cp:coreProperties>
</file>