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Your not fini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study a thump in your pulse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to do with earths terrain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job to do with things that play with your eyes.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cops love to use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handling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or phrase inserted as an explanation or afterthought into a passage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cool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flexible.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Disappearing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not fini</dc:title>
  <dcterms:created xsi:type="dcterms:W3CDTF">2021-10-11T22:40:47Z</dcterms:created>
  <dcterms:modified xsi:type="dcterms:W3CDTF">2021-10-11T22:40:47Z</dcterms:modified>
</cp:coreProperties>
</file>