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Your plane is now 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PASSENGER    </w:t>
      </w:r>
      <w:r>
        <w:t xml:space="preserve">   LOUNGE    </w:t>
      </w:r>
      <w:r>
        <w:t xml:space="preserve">   FIRSTCLASS    </w:t>
      </w:r>
      <w:r>
        <w:t xml:space="preserve">   SECURITY    </w:t>
      </w:r>
      <w:r>
        <w:t xml:space="preserve">   CREW    </w:t>
      </w:r>
      <w:r>
        <w:t xml:space="preserve">   LUGGAGE    </w:t>
      </w:r>
      <w:r>
        <w:t xml:space="preserve">   MOVIE    </w:t>
      </w:r>
      <w:r>
        <w:t xml:space="preserve">   PASSPORT    </w:t>
      </w:r>
      <w:r>
        <w:t xml:space="preserve">   CABIN    </w:t>
      </w:r>
      <w:r>
        <w:t xml:space="preserve">   BOARDING    </w:t>
      </w:r>
      <w:r>
        <w:t xml:space="preserve">   ATTENDANT    </w:t>
      </w:r>
      <w:r>
        <w:t xml:space="preserve">   PILOT    </w:t>
      </w:r>
      <w:r>
        <w:t xml:space="preserve">   SEATBELT    </w:t>
      </w:r>
      <w:r>
        <w:t xml:space="preserve">   SEAT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plane is now boarding</dc:title>
  <dcterms:created xsi:type="dcterms:W3CDTF">2021-10-11T22:40:54Z</dcterms:created>
  <dcterms:modified xsi:type="dcterms:W3CDTF">2021-10-11T22:40:54Z</dcterms:modified>
</cp:coreProperties>
</file>