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You're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celebrity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Monique want to live without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Monique's favorite movie(s)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Monique's favorite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Monique's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Your's and Monique's childs'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Monique's favorite Christmas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Monique's favorite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does Monique love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in which you and Monique started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Monique's birth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</dc:title>
  <dcterms:created xsi:type="dcterms:W3CDTF">2021-10-11T22:40:05Z</dcterms:created>
  <dcterms:modified xsi:type="dcterms:W3CDTF">2021-10-11T22:40:05Z</dcterms:modified>
</cp:coreProperties>
</file>