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"You're Welcome, Universe," By Whitney Gardner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play musical records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Language without speaking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implant that can help deaf people hear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there but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Julia 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Comes in 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Unable to hear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sign language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use them when you make art with spray paint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help deaf and hearing people communicate easier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get kicked out of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deaf people call hearing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 is just "eh" without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 created with spray paint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Julia's car </w:t>
            </w:r>
          </w:p>
        </w:tc>
      </w:tr>
    </w:tbl>
    <w:p>
      <w:pPr>
        <w:pStyle w:val="WordBankMedium"/>
      </w:pPr>
      <w:r>
        <w:t xml:space="preserve">   Art     </w:t>
      </w:r>
      <w:r>
        <w:t xml:space="preserve">   Spray paint     </w:t>
      </w:r>
      <w:r>
        <w:t xml:space="preserve">   Deaf     </w:t>
      </w:r>
      <w:r>
        <w:t xml:space="preserve">   Sign language     </w:t>
      </w:r>
      <w:r>
        <w:t xml:space="preserve">   Here     </w:t>
      </w:r>
      <w:r>
        <w:t xml:space="preserve">   Expelled    </w:t>
      </w:r>
      <w:r>
        <w:t xml:space="preserve">   McDonalds     </w:t>
      </w:r>
      <w:r>
        <w:t xml:space="preserve">   Interpreter     </w:t>
      </w:r>
      <w:r>
        <w:t xml:space="preserve">   Graffiti     </w:t>
      </w:r>
      <w:r>
        <w:t xml:space="preserve">   Lee    </w:t>
      </w:r>
      <w:r>
        <w:t xml:space="preserve">   Cochlear    </w:t>
      </w:r>
      <w:r>
        <w:t xml:space="preserve">   Stencils     </w:t>
      </w:r>
      <w:r>
        <w:t xml:space="preserve">   Record player     </w:t>
      </w:r>
      <w:r>
        <w:t xml:space="preserve">   Hearies    </w:t>
      </w:r>
      <w:r>
        <w:t xml:space="preserve">   ASL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"You're Welcome, Universe," By Whitney Gardner</dc:title>
  <dcterms:created xsi:type="dcterms:W3CDTF">2021-10-10T23:53:09Z</dcterms:created>
  <dcterms:modified xsi:type="dcterms:W3CDTF">2021-10-10T23:53:09Z</dcterms:modified>
</cp:coreProperties>
</file>