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You're invited!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Undercover - It's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Carpenters -  ....... Mr Postman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Casting Crowns - Dream ......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Billy Joel - Only the good .......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Cat Stevens - Another ............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Cliff Richard - First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Bee Gees - I have decided to ........ the airforce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Drifters - .......... the Boardwalk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Counting Crows - Long  ...............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 Jovi - This ain't ..... lovesong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Sly and The Family Stone - Que Sera Sera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Coldplay - A sky full of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 - The ........ I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Dolly Parton -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Shambles - Teddy bear's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Ayo - ................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Foreigner - Feels like the .........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Europe - ..... Final Countdown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Jay - Pad ....... jou 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Karlien van Jaarsveld - Dans in die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U2 - With or without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Nickelback - Song ........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Def Leppard - Pour some sugar on 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You're invited!</dc:title>
  <dcterms:created xsi:type="dcterms:W3CDTF">2021-10-11T22:39:57Z</dcterms:created>
  <dcterms:modified xsi:type="dcterms:W3CDTF">2021-10-11T22:39:57Z</dcterms:modified>
</cp:coreProperties>
</file>