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You're stoned </w:t>
      </w:r>
    </w:p>
    <w:p>
      <w:pPr>
        <w:pStyle w:val="Questions"/>
      </w:pPr>
      <w:r>
        <w:t xml:space="preserve">1. 'YEORU TNDESO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BOB YRMLEA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DAB RGI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YFIDNREL ILRVEDEY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IDAICN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ANRAJAMUI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GTOABR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NLBUT PWRA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EDBIOO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HTO OXB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LIGWESOOETD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IZG AGZ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SRENI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NAAGJ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IASNNINDAOBC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DEIBELS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FIKE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ARTENC CCOLLROET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KOT RTSOE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SERTHTA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TOP DHAE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EPIPHI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MOHTERCI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IHPCROODNY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AOLGIRL UEGL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stoned </dc:title>
  <dcterms:created xsi:type="dcterms:W3CDTF">2021-10-11T22:40:39Z</dcterms:created>
  <dcterms:modified xsi:type="dcterms:W3CDTF">2021-10-11T22:40:39Z</dcterms:modified>
</cp:coreProperties>
</file>