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Yours Truly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Better left unsaid    </w:t>
      </w:r>
      <w:r>
        <w:t xml:space="preserve">   Popular song    </w:t>
      </w:r>
      <w:r>
        <w:t xml:space="preserve">   Almost is never enough    </w:t>
      </w:r>
      <w:r>
        <w:t xml:space="preserve">   You’ll never know    </w:t>
      </w:r>
      <w:r>
        <w:t xml:space="preserve">   The way    </w:t>
      </w:r>
      <w:r>
        <w:t xml:space="preserve">   Daydreamin    </w:t>
      </w:r>
      <w:r>
        <w:t xml:space="preserve">   Piano    </w:t>
      </w:r>
      <w:r>
        <w:t xml:space="preserve">   Lovin it    </w:t>
      </w:r>
      <w:r>
        <w:t xml:space="preserve">   Tattooed heart    </w:t>
      </w:r>
      <w:r>
        <w:t xml:space="preserve">   Right there    </w:t>
      </w:r>
      <w:r>
        <w:t xml:space="preserve">   Baby i    </w:t>
      </w:r>
      <w:r>
        <w:t xml:space="preserve">   Honeymoon avenue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Truly</dc:title>
  <dcterms:created xsi:type="dcterms:W3CDTF">2021-10-11T22:41:28Z</dcterms:created>
  <dcterms:modified xsi:type="dcterms:W3CDTF">2021-10-11T22:41:28Z</dcterms:modified>
</cp:coreProperties>
</file>