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ages after infancy but before adolescene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gang's area which they claim as their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that are often involved in criminal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norms and values that connect all young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between childhood and adulthood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Others of the same age, interest and social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change from one stage to the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Joining a gang can provide community/family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the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between childhood and adulthood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between the ages of 13 and 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</dc:title>
  <dcterms:created xsi:type="dcterms:W3CDTF">2021-10-11T22:40:28Z</dcterms:created>
  <dcterms:modified xsi:type="dcterms:W3CDTF">2021-10-11T22:40:28Z</dcterms:modified>
</cp:coreProperties>
</file>