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Advisory Committee (YAC)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commitment    </w:t>
      </w:r>
      <w:r>
        <w:t xml:space="preserve">   community    </w:t>
      </w:r>
      <w:r>
        <w:t xml:space="preserve">   create    </w:t>
      </w:r>
      <w:r>
        <w:t xml:space="preserve">   dedication    </w:t>
      </w:r>
      <w:r>
        <w:t xml:space="preserve">   exciting    </w:t>
      </w:r>
      <w:r>
        <w:t xml:space="preserve">   friendship    </w:t>
      </w:r>
      <w:r>
        <w:t xml:space="preserve">   fun    </w:t>
      </w:r>
      <w:r>
        <w:t xml:space="preserve">   future    </w:t>
      </w:r>
      <w:r>
        <w:t xml:space="preserve">   growth    </w:t>
      </w:r>
      <w:r>
        <w:t xml:space="preserve">   help    </w:t>
      </w:r>
      <w:r>
        <w:t xml:space="preserve">   impact    </w:t>
      </w:r>
      <w:r>
        <w:t xml:space="preserve">   important    </w:t>
      </w:r>
      <w:r>
        <w:t xml:space="preserve">   interests    </w:t>
      </w:r>
      <w:r>
        <w:t xml:space="preserve">   leadership    </w:t>
      </w:r>
      <w:r>
        <w:t xml:space="preserve">   ownership    </w:t>
      </w:r>
      <w:r>
        <w:t xml:space="preserve">   programs    </w:t>
      </w:r>
      <w:r>
        <w:t xml:space="preserve">   responsibility    </w:t>
      </w:r>
      <w:r>
        <w:t xml:space="preserve">   service    </w:t>
      </w:r>
      <w:r>
        <w:t xml:space="preserve">   team    </w:t>
      </w:r>
      <w:r>
        <w:t xml:space="preserve">   voice    </w:t>
      </w:r>
      <w:r>
        <w:t xml:space="preserve">   volunteer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Advisory Committee (YAC)</dc:title>
  <dcterms:created xsi:type="dcterms:W3CDTF">2021-10-11T22:41:23Z</dcterms:created>
  <dcterms:modified xsi:type="dcterms:W3CDTF">2021-10-11T22:41:23Z</dcterms:modified>
</cp:coreProperties>
</file>