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Youth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Illustrated biblical stories in an African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artist improves on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plastic surgery for her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used to make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give a 2-D object a feeling of 3-D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surface that the artwork is executed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Dramatic use of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that impresses and influences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record of movement of an object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relevance to the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Shapes that are mathematical and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Connected to the sense 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Certain design elements are emphasised rather than producing a lifelike copy of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cool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 ego is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2-D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influenced by African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are parallel to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3-D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Shapes that are irregular and not easily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stuck down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 change from light to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Painting by Picasso about the bombing of a Spanish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feeling of a surface</w:t>
            </w:r>
          </w:p>
        </w:tc>
      </w:tr>
    </w:tbl>
    <w:p>
      <w:pPr>
        <w:pStyle w:val="WordBankLarge"/>
      </w:pPr>
      <w:r>
        <w:t xml:space="preserve">   Orlan    </w:t>
      </w:r>
      <w:r>
        <w:t xml:space="preserve">   Tactile    </w:t>
      </w:r>
      <w:r>
        <w:t xml:space="preserve">   Geometric    </w:t>
      </w:r>
      <w:r>
        <w:t xml:space="preserve">   Recedes    </w:t>
      </w:r>
      <w:r>
        <w:t xml:space="preserve">   Sfumato    </w:t>
      </w:r>
      <w:r>
        <w:t xml:space="preserve">   Texture    </w:t>
      </w:r>
      <w:r>
        <w:t xml:space="preserve">   Chiaroscuro    </w:t>
      </w:r>
      <w:r>
        <w:t xml:space="preserve">   Mary Sibande    </w:t>
      </w:r>
      <w:r>
        <w:t xml:space="preserve">   Collage    </w:t>
      </w:r>
      <w:r>
        <w:t xml:space="preserve">   Horizontal    </w:t>
      </w:r>
      <w:r>
        <w:t xml:space="preserve">   Picasso    </w:t>
      </w:r>
      <w:r>
        <w:t xml:space="preserve">   Stylization    </w:t>
      </w:r>
      <w:r>
        <w:t xml:space="preserve">   Advance    </w:t>
      </w:r>
      <w:r>
        <w:t xml:space="preserve">   Organic    </w:t>
      </w:r>
      <w:r>
        <w:t xml:space="preserve">   Line    </w:t>
      </w:r>
      <w:r>
        <w:t xml:space="preserve">   Format    </w:t>
      </w:r>
      <w:r>
        <w:t xml:space="preserve">   Propoganda    </w:t>
      </w:r>
      <w:r>
        <w:t xml:space="preserve">   Abstract    </w:t>
      </w:r>
      <w:r>
        <w:t xml:space="preserve">   Guernica    </w:t>
      </w:r>
      <w:r>
        <w:t xml:space="preserve">   Azaria Mbatha    </w:t>
      </w:r>
      <w:r>
        <w:t xml:space="preserve">   Medium    </w:t>
      </w:r>
      <w:r>
        <w:t xml:space="preserve">   Idealised    </w:t>
      </w:r>
      <w:r>
        <w:t xml:space="preserve">   Shape    </w:t>
      </w:r>
      <w:r>
        <w:t xml:space="preserve">   Form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Club</dc:title>
  <dcterms:created xsi:type="dcterms:W3CDTF">2021-10-11T22:41:19Z</dcterms:created>
  <dcterms:modified xsi:type="dcterms:W3CDTF">2021-10-11T22:41:19Z</dcterms:modified>
</cp:coreProperties>
</file>