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Conference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Whitmer Farm    </w:t>
      </w:r>
      <w:r>
        <w:t xml:space="preserve">   Zion    </w:t>
      </w:r>
      <w:r>
        <w:t xml:space="preserve">   Revelation    </w:t>
      </w:r>
      <w:r>
        <w:t xml:space="preserve">   First Vision    </w:t>
      </w:r>
      <w:r>
        <w:t xml:space="preserve">   Church History    </w:t>
      </w:r>
      <w:r>
        <w:t xml:space="preserve">   Testimony    </w:t>
      </w:r>
      <w:r>
        <w:t xml:space="preserve">   Restoration    </w:t>
      </w:r>
      <w:r>
        <w:t xml:space="preserve">   Russell M Nelson    </w:t>
      </w:r>
      <w:r>
        <w:t xml:space="preserve">   Susquehanna    </w:t>
      </w:r>
      <w:r>
        <w:t xml:space="preserve">   Prayer    </w:t>
      </w:r>
      <w:r>
        <w:t xml:space="preserve">   Scriptures    </w:t>
      </w:r>
      <w:r>
        <w:t xml:space="preserve">   Devotional    </w:t>
      </w:r>
      <w:r>
        <w:t xml:space="preserve">   Temple    </w:t>
      </w:r>
      <w:r>
        <w:t xml:space="preserve">   Camp Lake Seneca    </w:t>
      </w:r>
      <w:r>
        <w:t xml:space="preserve">   Hill Cumorah    </w:t>
      </w:r>
      <w:r>
        <w:t xml:space="preserve">   Book of Mormon    </w:t>
      </w:r>
      <w:r>
        <w:t xml:space="preserve">   Grandin Press    </w:t>
      </w:r>
      <w:r>
        <w:t xml:space="preserve">   Palmyra    </w:t>
      </w:r>
      <w:r>
        <w:t xml:space="preserve">   Smith Farm    </w:t>
      </w:r>
      <w:r>
        <w:t xml:space="preserve">   Sacred Grove    </w:t>
      </w:r>
      <w:r>
        <w:t xml:space="preserve">   Joseph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Conference 2019</dc:title>
  <dcterms:created xsi:type="dcterms:W3CDTF">2021-10-11T22:41:14Z</dcterms:created>
  <dcterms:modified xsi:type="dcterms:W3CDTF">2021-10-11T22:41:14Z</dcterms:modified>
</cp:coreProperties>
</file>