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bedroom culture    </w:t>
      </w:r>
      <w:r>
        <w:t xml:space="preserve">   brasians    </w:t>
      </w:r>
      <w:r>
        <w:t xml:space="preserve">   capitalism    </w:t>
      </w:r>
      <w:r>
        <w:t xml:space="preserve">   CCCS    </w:t>
      </w:r>
      <w:r>
        <w:t xml:space="preserve">   consumer culture    </w:t>
      </w:r>
      <w:r>
        <w:t xml:space="preserve">   contemporary society    </w:t>
      </w:r>
      <w:r>
        <w:t xml:space="preserve">   education    </w:t>
      </w:r>
      <w:r>
        <w:t xml:space="preserve">   ethnicity    </w:t>
      </w:r>
      <w:r>
        <w:t xml:space="preserve">   feminists    </w:t>
      </w:r>
      <w:r>
        <w:t xml:space="preserve">   functionalists    </w:t>
      </w:r>
      <w:r>
        <w:t xml:space="preserve">   gender    </w:t>
      </w:r>
      <w:r>
        <w:t xml:space="preserve">   identity    </w:t>
      </w:r>
      <w:r>
        <w:t xml:space="preserve">   mafesoli    </w:t>
      </w:r>
      <w:r>
        <w:t xml:space="preserve">   marxists    </w:t>
      </w:r>
      <w:r>
        <w:t xml:space="preserve">   media    </w:t>
      </w:r>
      <w:r>
        <w:t xml:space="preserve">   neo-tribes    </w:t>
      </w:r>
      <w:r>
        <w:t xml:space="preserve">   norms    </w:t>
      </w:r>
      <w:r>
        <w:t xml:space="preserve">   post-modernism    </w:t>
      </w:r>
      <w:r>
        <w:t xml:space="preserve">   rastafarians    </w:t>
      </w:r>
      <w:r>
        <w:t xml:space="preserve">   self esteem    </w:t>
      </w:r>
      <w:r>
        <w:t xml:space="preserve">   skinheads    </w:t>
      </w:r>
      <w:r>
        <w:t xml:space="preserve">   social class    </w:t>
      </w:r>
      <w:r>
        <w:t xml:space="preserve">   spectacular    </w:t>
      </w:r>
      <w:r>
        <w:t xml:space="preserve">   sub-cultures    </w:t>
      </w:r>
      <w:r>
        <w:t xml:space="preserve">   teddy boys    </w:t>
      </w:r>
      <w:r>
        <w:t xml:space="preserve">   values    </w:t>
      </w:r>
      <w:r>
        <w:t xml:space="preserve">   wiggas    </w:t>
      </w:r>
      <w:r>
        <w:t xml:space="preserve">   youth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Culture</dc:title>
  <dcterms:created xsi:type="dcterms:W3CDTF">2021-10-11T22:41:04Z</dcterms:created>
  <dcterms:modified xsi:type="dcterms:W3CDTF">2021-10-11T22:41:04Z</dcterms:modified>
</cp:coreProperties>
</file>