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Orlando West    </w:t>
      </w:r>
      <w:r>
        <w:t xml:space="preserve">   Apartheid    </w:t>
      </w:r>
      <w:r>
        <w:t xml:space="preserve">   August    </w:t>
      </w:r>
      <w:r>
        <w:t xml:space="preserve">   June    </w:t>
      </w:r>
      <w:r>
        <w:t xml:space="preserve">   Nzima    </w:t>
      </w:r>
      <w:r>
        <w:t xml:space="preserve">   Sam    </w:t>
      </w:r>
      <w:r>
        <w:t xml:space="preserve">   Pieterson    </w:t>
      </w:r>
      <w:r>
        <w:t xml:space="preserve">   Hector    </w:t>
      </w:r>
      <w:r>
        <w:t xml:space="preserve">   Afrikaans    </w:t>
      </w:r>
      <w:r>
        <w:t xml:space="preserve">   Bantu    </w:t>
      </w:r>
      <w:r>
        <w:t xml:space="preserve">   Soweto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Day</dc:title>
  <dcterms:created xsi:type="dcterms:W3CDTF">2021-10-11T22:41:53Z</dcterms:created>
  <dcterms:modified xsi:type="dcterms:W3CDTF">2021-10-11T22:41:53Z</dcterms:modified>
</cp:coreProperties>
</file>