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Day, June  16</w:t>
      </w:r>
    </w:p>
    <w:p>
      <w:pPr>
        <w:pStyle w:val="Questions"/>
      </w:pPr>
      <w:r>
        <w:t xml:space="preserve">1. EOOWST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RCTOEH SEPOTREN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RSTEIS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OTPESRT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IOECLP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LEUFECAP RAMHC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PRDIEESS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NEELVICO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AIRKFAASN ALGAGNEU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ISNOK EEEILKLS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Day, June  16</dc:title>
  <dcterms:created xsi:type="dcterms:W3CDTF">2021-10-11T22:42:06Z</dcterms:created>
  <dcterms:modified xsi:type="dcterms:W3CDTF">2021-10-11T22:42:06Z</dcterms:modified>
</cp:coreProperties>
</file>