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Factor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strawberry    </w:t>
      </w:r>
      <w:r>
        <w:t xml:space="preserve">   raspberry    </w:t>
      </w:r>
      <w:r>
        <w:t xml:space="preserve">   pear    </w:t>
      </w:r>
      <w:r>
        <w:t xml:space="preserve">   black current    </w:t>
      </w:r>
      <w:r>
        <w:t xml:space="preserve">   acai    </w:t>
      </w:r>
      <w:r>
        <w:t xml:space="preserve">   fig    </w:t>
      </w:r>
      <w:r>
        <w:t xml:space="preserve">   pineapple    </w:t>
      </w:r>
      <w:r>
        <w:t xml:space="preserve">   watermelon    </w:t>
      </w:r>
      <w:r>
        <w:t xml:space="preserve">   orange    </w:t>
      </w:r>
      <w:r>
        <w:t xml:space="preserve">   lime    </w:t>
      </w:r>
      <w:r>
        <w:t xml:space="preserve">   lemon    </w:t>
      </w:r>
      <w:r>
        <w:t xml:space="preserve">   plum    </w:t>
      </w:r>
      <w:r>
        <w:t xml:space="preserve">   mango    </w:t>
      </w:r>
      <w:r>
        <w:t xml:space="preserve">   blackberry    </w:t>
      </w:r>
      <w:r>
        <w:t xml:space="preserve">   flax    </w:t>
      </w:r>
      <w:r>
        <w:t xml:space="preserve">   goji berry    </w:t>
      </w:r>
      <w:r>
        <w:t xml:space="preserve">   tomato    </w:t>
      </w:r>
      <w:r>
        <w:t xml:space="preserve">   green tea    </w:t>
      </w:r>
      <w:r>
        <w:t xml:space="preserve">   matcha    </w:t>
      </w:r>
      <w:r>
        <w:t xml:space="preserve">   cherry    </w:t>
      </w:r>
      <w:r>
        <w:t xml:space="preserve">   kale    </w:t>
      </w:r>
      <w:r>
        <w:t xml:space="preserve">   grapefruit    </w:t>
      </w:r>
      <w:r>
        <w:t xml:space="preserve">   apricot    </w:t>
      </w:r>
      <w:r>
        <w:t xml:space="preserve">   carrot    </w:t>
      </w:r>
      <w:r>
        <w:t xml:space="preserve">   pomegranate    </w:t>
      </w:r>
      <w:r>
        <w:t xml:space="preserve">   beet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Factor Scramble</dc:title>
  <dcterms:created xsi:type="dcterms:W3CDTF">2021-10-11T22:41:11Z</dcterms:created>
  <dcterms:modified xsi:type="dcterms:W3CDTF">2021-10-11T22:41:11Z</dcterms:modified>
</cp:coreProperties>
</file>