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Youth 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Bright Future    </w:t>
      </w:r>
      <w:r>
        <w:t xml:space="preserve">   Orillia    </w:t>
      </w:r>
      <w:r>
        <w:t xml:space="preserve">   Midland    </w:t>
      </w:r>
      <w:r>
        <w:t xml:space="preserve">   Outreach    </w:t>
      </w:r>
      <w:r>
        <w:t xml:space="preserve">   Hope    </w:t>
      </w:r>
      <w:r>
        <w:t xml:space="preserve">   Support    </w:t>
      </w:r>
      <w:r>
        <w:t xml:space="preserve">   Crisis Intervention    </w:t>
      </w:r>
      <w:r>
        <w:t xml:space="preserve">   Case Management    </w:t>
      </w:r>
      <w:r>
        <w:t xml:space="preserve">   Referrals    </w:t>
      </w:r>
      <w:r>
        <w:t xml:space="preserve">   Counselling    </w:t>
      </w:r>
      <w:r>
        <w:t xml:space="preserve">   Basic life skills    </w:t>
      </w:r>
      <w:r>
        <w:t xml:space="preserve">   Rentsmart    </w:t>
      </w:r>
      <w:r>
        <w:t xml:space="preserve">   Homeless    </w:t>
      </w:r>
      <w:r>
        <w:t xml:space="preserve">   Simcoe County    </w:t>
      </w:r>
      <w:r>
        <w:t xml:space="preserve">   Barrie    </w:t>
      </w:r>
      <w:r>
        <w:t xml:space="preserve">   Emergency    </w:t>
      </w:r>
      <w:r>
        <w:t xml:space="preserve">   Shelter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Haven</dc:title>
  <dcterms:created xsi:type="dcterms:W3CDTF">2021-10-11T22:41:16Z</dcterms:created>
  <dcterms:modified xsi:type="dcterms:W3CDTF">2021-10-11T22:41:16Z</dcterms:modified>
</cp:coreProperties>
</file>