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Youth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'The state of being male or female (typically used with reference to social and cultural differences rather than biological ones).'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'The state in which access to rights or opportunities is unaffected by gender'.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'Permission for something to happen or agreement to do something'.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drink driver can effect themselves, their family, their friends and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against the law for full licence holders in Victoria to drive with a BAC of 0.0? or more. Hint: write the number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Vomiting and blurry vision are ______ term effects of consuming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Panadol, Nurofen and caffeine are all ______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standard drink contains 10 _____ of alcohol.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abbreviation 'BAC' stands for blood alcohol 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Marijuana, cocaine and ecstasy are all ______ drugs.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'A state of complete physical, mental and social well-being and not merely the absence of disease or infirmity.'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'Either of the two main categories (male and female) into which humans are divided on the basis of their reproductive functions.'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legal limit (BAC) for a learner or probationary driver is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'A person's sexual orientation or preference.'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'The role or behaviour learned by a person as appropriate to their gender, determined by the prevailing cultural norms'.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Issues</dc:title>
  <dcterms:created xsi:type="dcterms:W3CDTF">2021-10-11T22:41:00Z</dcterms:created>
  <dcterms:modified xsi:type="dcterms:W3CDTF">2021-10-11T22:41:00Z</dcterms:modified>
</cp:coreProperties>
</file>