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Job Connection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administrator    </w:t>
      </w:r>
      <w:r>
        <w:t xml:space="preserve">   assembler    </w:t>
      </w:r>
      <w:r>
        <w:t xml:space="preserve">   childcare educator    </w:t>
      </w:r>
      <w:r>
        <w:t xml:space="preserve">   cleaner    </w:t>
      </w:r>
      <w:r>
        <w:t xml:space="preserve">   construction    </w:t>
      </w:r>
      <w:r>
        <w:t xml:space="preserve">   customer service    </w:t>
      </w:r>
      <w:r>
        <w:t xml:space="preserve">   dog groomer    </w:t>
      </w:r>
      <w:r>
        <w:t xml:space="preserve">   Engineer    </w:t>
      </w:r>
      <w:r>
        <w:t xml:space="preserve">   Housekeeper    </w:t>
      </w:r>
      <w:r>
        <w:t xml:space="preserve">   Lutherwood    </w:t>
      </w:r>
      <w:r>
        <w:t xml:space="preserve">   Manufacturing    </w:t>
      </w:r>
      <w:r>
        <w:t xml:space="preserve">   Personal support worker    </w:t>
      </w:r>
      <w:r>
        <w:t xml:space="preserve">   receptionist    </w:t>
      </w:r>
      <w:r>
        <w:t xml:space="preserve">   sales associate    </w:t>
      </w:r>
      <w:r>
        <w:t xml:space="preserve">   smart serve    </w:t>
      </w:r>
      <w:r>
        <w:t xml:space="preserve">   warehouse worker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Job Connection </dc:title>
  <dcterms:created xsi:type="dcterms:W3CDTF">2021-10-11T22:41:36Z</dcterms:created>
  <dcterms:modified xsi:type="dcterms:W3CDTF">2021-10-11T22:41:36Z</dcterms:modified>
</cp:coreProperties>
</file>